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Rue de Valuisant Ouest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Antenne relais TDF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35799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89461000ZK0166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166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TDF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uf894610307689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167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DE VILLENEUVE L ARCHEVEQUE,COMMUNE DE VILLENEUVE L ARCHEVEQUE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D75D9-DC53-4FB3-93A9-E3B1EF542831}"/>
</file>

<file path=customXml/itemProps3.xml><?xml version="1.0" encoding="utf-8"?>
<ds:datastoreItem xmlns:ds="http://schemas.openxmlformats.org/officeDocument/2006/customXml" ds:itemID="{5F804483-C7EE-4501-87B8-03FF74B0E270}"/>
</file>

<file path=customXml/itemProps4.xml><?xml version="1.0" encoding="utf-8"?>
<ds:datastoreItem xmlns:ds="http://schemas.openxmlformats.org/officeDocument/2006/customXml" ds:itemID="{995B7DE1-7B02-4C04-8172-F0ECAABD3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29869300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