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La Grenoullière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CARROSSERIE MILAT [95279227300015]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7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7877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89411107WP0250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89411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WP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250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89411107WP0251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89411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WP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251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89411107WP0252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89411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WP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252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89411107WP0253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89411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WP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253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89411107WP0254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89411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WP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254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uf894110256631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89411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WP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204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DE LES VALLEES DE LA VANNE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uf894110256631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89411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WP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202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DE LES VALLEES DE LA VANNE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4F64C-EDB3-4B5E-B43D-1A55D6EC4FF3}"/>
</file>

<file path=customXml/itemProps3.xml><?xml version="1.0" encoding="utf-8"?>
<ds:datastoreItem xmlns:ds="http://schemas.openxmlformats.org/officeDocument/2006/customXml" ds:itemID="{BD0C48B4-E14E-4275-B59E-44CF4DAEAB46}"/>
</file>

<file path=customXml/itemProps4.xml><?xml version="1.0" encoding="utf-8"?>
<ds:datastoreItem xmlns:ds="http://schemas.openxmlformats.org/officeDocument/2006/customXml" ds:itemID="{6EA5E045-8346-4E79-9665-DD291428E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29869700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