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Les Vieilles Vignes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GRBSIMMO [85013255600018]</w:t>
              <w:br/>
              <w:t>GUYOT ALAIN [38508579000025]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2986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uf893590255444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89359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F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483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6BAB2-5456-4B40-89D1-220E1F36FD70}"/>
</file>

<file path=customXml/itemProps3.xml><?xml version="1.0" encoding="utf-8"?>
<ds:datastoreItem xmlns:ds="http://schemas.openxmlformats.org/officeDocument/2006/customXml" ds:itemID="{6811741D-53DD-4B65-9506-B45E09DED834}"/>
</file>

<file path=customXml/itemProps4.xml><?xml version="1.0" encoding="utf-8"?>
<ds:datastoreItem xmlns:ds="http://schemas.openxmlformats.org/officeDocument/2006/customXml" ds:itemID="{BEEE75A3-2C57-4FBD-AD20-54ECD6EC22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29868300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