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Route de Sens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Amicale des sapeurs-pompiers</w:t>
              <w:br/>
              <w:t>SDIS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SDIS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3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SDIS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6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GENDARMERIE BRIGADE DE VILLENEUVE L'ARCHEVEQUE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7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ORANGE</w:t>
              <w:br/>
              <w:t>YCONIC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8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CLIM ECO [49913877400025]</w:t>
              <w:br/>
              <w:t>ESEO PRO [88090813200017]</w:t>
              <w:br/>
              <w:t>ESEO PRO [88090813200033]</w:t>
              <w:br/>
              <w:t>SHB [82204640500012]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9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10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  <w:br/>
              <w:t>SCI T.G.R [34858090300014]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12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13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14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M.A.C. [49197920900013]</w:t>
              <w:br/>
              <w:t>SARL TALVAT MICHEL [39758593600024]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15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ENERNEO GREEN HOUSE POWER SOLAR SYSTEM [51923326600039]</w:t>
              <w:br/>
              <w:t>JERA [82838187100015]</w:t>
              <w:br/>
              <w:t>O POELES BEDDELEM BEDDELEM O POELES [79460082500028]</w:t>
              <w:br/>
              <w:t>PIZZERIA DEL PLAZZA [79454648100019]</w:t>
              <w:br/>
              <w:t>SCI PLAZZA [79317025900014]</w:t>
              <w:br/>
              <w:t>VILLENEUVE AUTO CONTROLE [79148499100017]</w:t>
              <w:br/>
              <w:t>VINI GARAGE COMPAGNY [81858326200014]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16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Information volontairement anonymisée (résidentiel habitat)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17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EURL FRANCK MUNIER [75372756900026]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18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KOPPERT FRANCE SARL</w:t>
              <w:br/>
              <w:t>L'ABEILLE ROUSSE - APIDAE POLLEXPERT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19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KOPPERT FRANCE SARL [32984665300080]</w:t>
              <w:br/>
              <w:t>L'ABEILLE ROUSSE - APIDAE POLLEXPERT - [84128290800026]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25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4 %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1059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43559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2.43 %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Parcelles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Contenance m²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uf892610157532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892610000Z0509</w:t>
              <w:br/>
              <w:t>892610000Z0516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1059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uf892610157532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892610000Z0509</w:t>
              <w:br/>
              <w:t>892610000Z0516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1059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uf892610157532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892610000Z0509</w:t>
              <w:br/>
              <w:t>892610000Z0516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1059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89461000AC0665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665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89461000AC0840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840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SYNDICAT DE GESTION DU COLLEGE D ENSEIGNEMENT GENERAL DE VIL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892610000Z0249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249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892610000Z0275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275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892610000Z0276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276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892610000Z0343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343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892610000Z0363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363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892610000Z0483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483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892610000Z0485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485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892610000Z0492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492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892610000Z0507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507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uf892610157517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302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uf892610157517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417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uf892610157532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509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uf892610157532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516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uf892610157535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479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uf892610157535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481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uf892610157535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510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uf892610157535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512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uf892610157535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517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uf892610157579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360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uf892610157579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362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uf892610157579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484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uf892610288096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359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uf892610288096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361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uf892610288104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508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uf892610288104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480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uf892610288104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482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uf892610316530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515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uf892610316530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514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uf892610316530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513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uf894610202531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783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DOMANYS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uf894610279366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667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uf894610279366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491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914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913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492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620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917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916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915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871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DE VILLENEUVE L ARCHEVEQUE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882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DE VILLENEUVE L ARCHEVEQUE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495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L'ARCHE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668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L'ARCHE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uf894610322819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912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L'ARCHE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uf894610322837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726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uf894610322837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AC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881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34CFF-99D7-4DCD-A1A2-6C3EB964ABA5}"/>
</file>

<file path=customXml/itemProps3.xml><?xml version="1.0" encoding="utf-8"?>
<ds:datastoreItem xmlns:ds="http://schemas.openxmlformats.org/officeDocument/2006/customXml" ds:itemID="{A7B93ABD-2598-491F-A1B4-0FBB49C71588}"/>
</file>

<file path=customXml/itemProps4.xml><?xml version="1.0" encoding="utf-8"?>
<ds:datastoreItem xmlns:ds="http://schemas.openxmlformats.org/officeDocument/2006/customXml" ds:itemID="{140540E1-9C57-45EB-A5D4-87A1C79421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29868400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