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La Charmée - Chemin de Vauluisant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ETABLISSEMENT MELIN BTP [92224386000017]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2624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uf892140268485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89214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953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2DAC6-AB44-4EE3-9331-4C6322DCFCA0}"/>
</file>

<file path=customXml/itemProps3.xml><?xml version="1.0" encoding="utf-8"?>
<ds:datastoreItem xmlns:ds="http://schemas.openxmlformats.org/officeDocument/2006/customXml" ds:itemID="{CE4DAD6E-8A8B-49C0-8EA1-D6481CDAD2FC}"/>
</file>

<file path=customXml/itemProps4.xml><?xml version="1.0" encoding="utf-8"?>
<ds:datastoreItem xmlns:ds="http://schemas.openxmlformats.org/officeDocument/2006/customXml" ds:itemID="{4CC4814D-20EA-4DEE-9449-D1523E666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