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Rue Léopold Javal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100 %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18187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18187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100 %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Parcelles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Contenance m²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891220000Y0131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891220000Y0131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18187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891220000Y0131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89122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Y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131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1BF02-9D1A-49A7-ACF4-D97FC37D0D8A}"/>
</file>

<file path=customXml/itemProps3.xml><?xml version="1.0" encoding="utf-8"?>
<ds:datastoreItem xmlns:ds="http://schemas.openxmlformats.org/officeDocument/2006/customXml" ds:itemID="{67EBCAA9-2F5C-4A39-99D8-D49C32B48C0C}"/>
</file>

<file path=customXml/itemProps4.xml><?xml version="1.0" encoding="utf-8"?>
<ds:datastoreItem xmlns:ds="http://schemas.openxmlformats.org/officeDocument/2006/customXml" ds:itemID="{F162B10B-6279-400E-BF22-7EB07D2D68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29869100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