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Route de Laroche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8073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n°</w:t>
            </w:r>
          </w:p>
        </w:tc>
        <w:tc>
          <w:tcPr>
            <w:tcW w:type="dxa" w:w="8073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Occupants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L'AGENCEUR [43238094700023]</w:t>
              <w:br/>
              <w:t>SCI LA FOLIE [45082040200011]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3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3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6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50 %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1216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12286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9.89 %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Parcelles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Contenance m²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89066000ZE0147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89066000ZE0147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72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uf890660130166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89066000ZE0066</w:t>
              <w:br/>
              <w:t>89066000ZE0145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1098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uf890660248189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89066000AB0510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46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89066000ZE0147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147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uf890660016581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150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SCI DES SEQUOIAS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uf890660016581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151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SCI DES SEQUOIAS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uf890660016581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152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SCI DES SEQUOIAS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uf890660016581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154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SCI DES SEQUOIAS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uf890660016581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155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SCI DES SEQUOIAS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uf890660016581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149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SCI DES SEQUOIAS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uf890660016581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509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SCI DES SEQUOIAS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uf890660016581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524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SCI DES SEQUOIAS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uf890660016730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156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uf890660016730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523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uf890660016730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153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uf890660130166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145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uf890660130166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66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uf890660248189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510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A2E49-B47C-471F-BE7A-57A5BF5B5CCB}"/>
</file>

<file path=customXml/itemProps3.xml><?xml version="1.0" encoding="utf-8"?>
<ds:datastoreItem xmlns:ds="http://schemas.openxmlformats.org/officeDocument/2006/customXml" ds:itemID="{C0FA042A-A416-438D-929C-3A01FF846EE9}"/>
</file>

<file path=customXml/itemProps4.xml><?xml version="1.0" encoding="utf-8"?>
<ds:datastoreItem xmlns:ds="http://schemas.openxmlformats.org/officeDocument/2006/customXml" ds:itemID="{55899620-C7D3-4DCC-8BB0-320DD6A716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29868800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