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Les Colmelles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SOCIETE DE BRUIN [39924778200010]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SOCIETE DE BRUIN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3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SOCIETE DE BRUIN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APPROBOIS</w:t>
              <w:br/>
              <w:t>PARQUETERIE DE BOURGOGNE</w:t>
              <w:br/>
              <w:t>SIGNAL 14</w:t>
              <w:br/>
              <w:t>XXL PARQUETS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APPROBOIS [72288069700031]</w:t>
              <w:br/>
              <w:t>PARQUETERIE DE BOURGOGNE [34861692100014]</w:t>
              <w:br/>
              <w:t>SIGNAL 14 [89838180100015]</w:t>
              <w:br/>
              <w:t>XXL PARQUETS [50123244100029]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6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APPROBOIS</w:t>
              <w:br/>
              <w:t>PARQUETERIE DE BOURGOGNE</w:t>
              <w:br/>
              <w:t>SCI LA MAISON BLANCHE</w:t>
              <w:br/>
              <w:t>SIGNAL 14</w:t>
              <w:br/>
              <w:t>XXL PARQUETS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6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42370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89066000ZN0092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CHAMPETRE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89066000ZN0093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89066000ZN0112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112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89066000ZN0113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113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uf890660016524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351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uf890660016524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349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BLANCHE,LA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uf890660016524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uf890660016524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350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uf890660016524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uf890660016524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uf890660016524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492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uf890660016524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399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uf890660016524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352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uf890660016900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398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uf890660016900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AB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493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54666-70EA-4723-BCA0-8E230DA68C4D}"/>
</file>

<file path=customXml/itemProps3.xml><?xml version="1.0" encoding="utf-8"?>
<ds:datastoreItem xmlns:ds="http://schemas.openxmlformats.org/officeDocument/2006/customXml" ds:itemID="{0880C7DB-FCEC-439A-9D8F-9F0AA92DC938}"/>
</file>

<file path=customXml/itemProps4.xml><?xml version="1.0" encoding="utf-8"?>
<ds:datastoreItem xmlns:ds="http://schemas.openxmlformats.org/officeDocument/2006/customXml" ds:itemID="{08F4AC16-C9DE-458B-B04A-B9D684C1C7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29869000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